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81" w:rsidRDefault="000E7686" w:rsidP="000E7686">
      <w:pPr>
        <w:jc w:val="center"/>
      </w:pPr>
      <w:r>
        <w:rPr>
          <w:noProof/>
          <w:lang w:val="cs-CZ" w:eastAsia="cs-CZ"/>
        </w:rPr>
        <w:drawing>
          <wp:inline distT="0" distB="0" distL="0" distR="0">
            <wp:extent cx="1645920" cy="1150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usvit_pozadi_hnede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13" cy="11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181" w:rsidRDefault="000E7686">
      <w:pPr>
        <w:pStyle w:val="Nadpis1"/>
      </w:pPr>
      <w:r>
        <w:t>Technický list – Perlička Prací Prášek</w:t>
      </w:r>
    </w:p>
    <w:p w:rsidR="00EF5181" w:rsidRDefault="000E7686">
      <w:pPr>
        <w:pStyle w:val="Nadpis2"/>
      </w:pPr>
      <w:r>
        <w:t>1. Název produktu</w:t>
      </w:r>
    </w:p>
    <w:p w:rsidR="00EF5181" w:rsidRDefault="000E7686">
      <w:r>
        <w:t>Perlička – přírodní prací prášek</w:t>
      </w:r>
    </w:p>
    <w:p w:rsidR="00EF5181" w:rsidRDefault="000E7686">
      <w:pPr>
        <w:pStyle w:val="Nadpis2"/>
      </w:pPr>
      <w:r>
        <w:t>2. Popis produktu</w:t>
      </w:r>
    </w:p>
    <w:p w:rsidR="00EF5181" w:rsidRDefault="000E7686">
      <w:r>
        <w:t xml:space="preserve">Perlička je účinný a ekologicky šetrný prášek na praní s obsahem přírodního mýdla a aktivního bělícího systému. Je vhodný pro bílé i barevné </w:t>
      </w:r>
      <w:r>
        <w:t>prádlo. Neobsahuje fosfáty, syntetické parfemace ani optické zjasňovače. Účinný i při nižších teplotách (od 40 °C).</w:t>
      </w:r>
    </w:p>
    <w:p w:rsidR="00EF5181" w:rsidRDefault="000E7686">
      <w:pPr>
        <w:pStyle w:val="Nadpis2"/>
      </w:pPr>
      <w:r>
        <w:t>3. Složení (deklarované dle Nařízení CLP)</w:t>
      </w:r>
    </w:p>
    <w:p w:rsidR="00EF5181" w:rsidRDefault="000E7686">
      <w:r>
        <w:t>≥ 30 % mýdlový prášek (Sodium Cocoate / Sodium Olivate)</w:t>
      </w:r>
      <w:r>
        <w:br/>
        <w:t>15–30 % uhličitan sodný (Sodium Carbonate)</w:t>
      </w:r>
      <w:r>
        <w:br/>
        <w:t>15–30 % perkarbonát sodný (Sodium Percarbonate)</w:t>
      </w:r>
      <w:r>
        <w:br/>
        <w:t>&lt; 1 % TAED (Tetraacetylethylenediamine)</w:t>
      </w:r>
      <w:r>
        <w:br/>
      </w:r>
      <w:r>
        <w:br/>
        <w:t>INCI: Sodium Cocoate, Sodium Carbonate, Sodium Percarbonate, Tetraacetylethylenediamine</w:t>
      </w:r>
    </w:p>
    <w:p w:rsidR="00EF5181" w:rsidRDefault="000E7686">
      <w:pPr>
        <w:pStyle w:val="Nadpis2"/>
      </w:pPr>
      <w:r>
        <w:t>4. Fyzikální a chemické vlastnosti</w:t>
      </w:r>
    </w:p>
    <w:p w:rsidR="00EF5181" w:rsidRDefault="000E7686">
      <w:r>
        <w:t>Forma: Bílý až světle šedý sypký prášek</w:t>
      </w:r>
      <w:r>
        <w:br/>
        <w:t xml:space="preserve">pH </w:t>
      </w:r>
      <w:r>
        <w:t>(1 % roztok): cca 9–10</w:t>
      </w:r>
      <w:r>
        <w:br/>
        <w:t>Hustota (sypná): cca 0,7–0,9 g/cm³</w:t>
      </w:r>
      <w:r>
        <w:br/>
        <w:t>Rozpustnost: Dobře rozpustný ve vodě</w:t>
      </w:r>
      <w:r>
        <w:br/>
        <w:t>Vůně: Neparfemovaný / jemně mýdlový</w:t>
      </w:r>
    </w:p>
    <w:p w:rsidR="00EF5181" w:rsidRDefault="000E7686">
      <w:pPr>
        <w:pStyle w:val="Nadpis2"/>
      </w:pPr>
      <w:r>
        <w:t>5. Použití a dávkování</w:t>
      </w:r>
    </w:p>
    <w:p w:rsidR="00EF5181" w:rsidRDefault="000E7686">
      <w:r>
        <w:t>Dávkování na 4–5 kg prádla:</w:t>
      </w:r>
      <w:r>
        <w:br/>
        <w:t>10–15 g pro mírně znečištěné prádlo</w:t>
      </w:r>
      <w:r>
        <w:br/>
        <w:t>20–25 g pro běžné až silné znečištění</w:t>
      </w:r>
      <w:r>
        <w:br/>
      </w:r>
      <w:r>
        <w:br/>
        <w:t>Pro ruční praní: cca 10–15 g na 10 litrů vody</w:t>
      </w:r>
      <w:r>
        <w:br/>
        <w:t>Doporučené teploty praní: 40–90 °C</w:t>
      </w:r>
      <w:r>
        <w:br/>
        <w:t>Nevhodné pro vlnu a hedvábí</w:t>
      </w:r>
    </w:p>
    <w:p w:rsidR="00EF5181" w:rsidRDefault="000E7686">
      <w:pPr>
        <w:pStyle w:val="Nadpis2"/>
      </w:pPr>
      <w:r>
        <w:lastRenderedPageBreak/>
        <w:t>6. Bezpečnostní upozornění (CLP)</w:t>
      </w:r>
    </w:p>
    <w:p w:rsidR="00EF5181" w:rsidRDefault="000E7686">
      <w:r>
        <w:t>⚠</w:t>
      </w:r>
      <w:r>
        <w:t>️</w:t>
      </w:r>
      <w:r>
        <w:t xml:space="preserve"> Varování</w:t>
      </w:r>
      <w:r>
        <w:br/>
        <w:t>H319 – Způsobuje vážné podráždění očí.</w:t>
      </w:r>
      <w:r>
        <w:br/>
        <w:t>P102 – Uchovávejte mimo dosah dětí.</w:t>
      </w:r>
      <w:r>
        <w:br/>
        <w:t>P264 – Po manipulaci si dů</w:t>
      </w:r>
      <w:r>
        <w:t>kladně umyjte ruce.</w:t>
      </w:r>
      <w:r>
        <w:br/>
        <w:t>P305 + P351 + P338 – PŘI ZASAŽENÍ OČÍ: Opatrně vyplachujte několik minut vodou. Vyjměte kontaktní čočky, jsou-li nasazeny.</w:t>
      </w:r>
    </w:p>
    <w:p w:rsidR="00EF5181" w:rsidRDefault="000E7686">
      <w:pPr>
        <w:pStyle w:val="Nadpis2"/>
      </w:pPr>
      <w:r>
        <w:t>7. Skladování a trvanlivost</w:t>
      </w:r>
    </w:p>
    <w:p w:rsidR="00EF5181" w:rsidRDefault="000E7686">
      <w:r>
        <w:t>Balení: 500 g</w:t>
      </w:r>
      <w:r>
        <w:br/>
        <w:t>Skladování: v suchu, při teplotě do 25 °C</w:t>
      </w:r>
      <w:r>
        <w:br/>
        <w:t>Trvanlivost: 24 měsíců od dat</w:t>
      </w:r>
      <w:r>
        <w:t>a výroby</w:t>
      </w:r>
    </w:p>
    <w:p w:rsidR="00EF5181" w:rsidRDefault="000E7686">
      <w:pPr>
        <w:pStyle w:val="Nadpis2"/>
      </w:pPr>
      <w:r>
        <w:t>8. Výrobce / odpovědná osoba</w:t>
      </w:r>
    </w:p>
    <w:p w:rsidR="000E7686" w:rsidRDefault="000E7686" w:rsidP="000E7686">
      <w:pPr>
        <w:pStyle w:val="Bezmezer"/>
      </w:pPr>
      <w:r>
        <w:t xml:space="preserve">Jaroslav </w:t>
      </w:r>
      <w:proofErr w:type="spellStart"/>
      <w:r>
        <w:t>Dujsík</w:t>
      </w:r>
      <w:proofErr w:type="spellEnd"/>
    </w:p>
    <w:p w:rsidR="000E7686" w:rsidRDefault="000E7686" w:rsidP="000E7686">
      <w:pPr>
        <w:pStyle w:val="Bezmezer"/>
      </w:pPr>
      <w:proofErr w:type="spellStart"/>
      <w:r>
        <w:t>Borušov</w:t>
      </w:r>
      <w:proofErr w:type="spellEnd"/>
      <w:r>
        <w:t xml:space="preserve"> 51</w:t>
      </w:r>
    </w:p>
    <w:p w:rsidR="000E7686" w:rsidRDefault="000E7686" w:rsidP="000E7686">
      <w:pPr>
        <w:pStyle w:val="Bezmezer"/>
      </w:pPr>
      <w:proofErr w:type="gramStart"/>
      <w:r>
        <w:t>57101</w:t>
      </w:r>
      <w:proofErr w:type="gramEnd"/>
      <w:r>
        <w:t xml:space="preserve"> </w:t>
      </w:r>
      <w:proofErr w:type="spellStart"/>
      <w:r>
        <w:t>Moravská</w:t>
      </w:r>
      <w:proofErr w:type="spellEnd"/>
      <w:r>
        <w:t xml:space="preserve"> </w:t>
      </w:r>
      <w:proofErr w:type="spellStart"/>
      <w:r>
        <w:t>Třebová</w:t>
      </w:r>
      <w:proofErr w:type="spellEnd"/>
    </w:p>
    <w:p w:rsidR="000E7686" w:rsidRDefault="000E7686" w:rsidP="000E7686">
      <w:pPr>
        <w:pStyle w:val="Bezmezer"/>
      </w:pPr>
      <w:r>
        <w:t>www.mydlarnaerde.cz</w:t>
      </w:r>
      <w:r>
        <w:t xml:space="preserve"> </w:t>
      </w:r>
    </w:p>
    <w:p w:rsidR="000E7686" w:rsidRDefault="000E7686" w:rsidP="000E7686">
      <w:pPr>
        <w:pStyle w:val="Bezmezer"/>
      </w:pPr>
      <w:r>
        <w:t>info@mydlarnaerde.cz</w:t>
      </w:r>
      <w:bookmarkStart w:id="0" w:name="_GoBack"/>
      <w:bookmarkEnd w:id="0"/>
    </w:p>
    <w:sectPr w:rsidR="000E76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7686"/>
    <w:rsid w:val="0015074B"/>
    <w:rsid w:val="0029639D"/>
    <w:rsid w:val="00326F90"/>
    <w:rsid w:val="00AA1D8D"/>
    <w:rsid w:val="00B47730"/>
    <w:rsid w:val="00CB0664"/>
    <w:rsid w:val="00EF51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6F6E"/>
  <w14:defaultImageDpi w14:val="300"/>
  <w15:docId w15:val="{83B8694D-31D7-488C-B07F-82CC8B1A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eb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01029-B612-4A87-9922-9237DA3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1430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DITA</cp:lastModifiedBy>
  <cp:revision>2</cp:revision>
  <dcterms:created xsi:type="dcterms:W3CDTF">2013-12-23T23:15:00Z</dcterms:created>
  <dcterms:modified xsi:type="dcterms:W3CDTF">2025-07-04T15:27:00Z</dcterms:modified>
  <cp:category/>
</cp:coreProperties>
</file>